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61931405"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5E0C89">
        <w:rPr>
          <w:rFonts w:eastAsia="Times New Roman" w:cs="Times New Roman"/>
          <w:b/>
          <w:bCs/>
        </w:rPr>
        <w:t>3</w:t>
      </w:r>
      <w:r>
        <w:rPr>
          <w:rFonts w:eastAsia="Times New Roman" w:cs="Times New Roman" w:hint="cs"/>
          <w:b/>
          <w:bCs/>
          <w:rtl/>
        </w:rPr>
        <w:t xml:space="preserve"> </w:t>
      </w:r>
      <w:r w:rsidRPr="00083E32">
        <w:rPr>
          <w:rFonts w:eastAsia="Times New Roman" w:cs="Times New Roman"/>
          <w:b/>
          <w:bCs/>
          <w:rtl/>
        </w:rPr>
        <w:t>ي</w:t>
      </w:r>
      <w:r w:rsidR="005E0C89">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4AD3DF71"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5E0C89">
        <w:rPr>
          <w:rFonts w:eastAsia="Times New Roman" w:cs="Times New Roman"/>
          <w:b/>
          <w:bCs/>
          <w:u w:val="single"/>
        </w:rPr>
        <w:t>6</w:t>
      </w:r>
      <w:r w:rsidRPr="008A4B3C">
        <w:rPr>
          <w:rFonts w:eastAsia="Times New Roman" w:cs="Times New Roman"/>
          <w:b/>
          <w:bCs/>
          <w:u w:val="single"/>
        </w:rPr>
        <w:t>- KAS-J</w:t>
      </w:r>
      <w:r w:rsidR="005E0C89">
        <w:rPr>
          <w:rFonts w:eastAsia="Times New Roman" w:cs="Times New Roman"/>
          <w:b/>
          <w:bCs/>
          <w:u w:val="single"/>
        </w:rPr>
        <w:t>uly</w:t>
      </w:r>
      <w:r w:rsidRPr="008A4B3C">
        <w:rPr>
          <w:rFonts w:eastAsia="Times New Roman" w:cs="Times New Roman"/>
          <w:b/>
          <w:bCs/>
          <w:u w:val="single"/>
        </w:rPr>
        <w:t>-2025–PR0</w:t>
      </w:r>
      <w:r w:rsidR="005E0C89">
        <w:rPr>
          <w:rFonts w:eastAsia="Times New Roman" w:cs="Times New Roman"/>
          <w:b/>
          <w:bCs/>
          <w:u w:val="single"/>
        </w:rPr>
        <w:t>4</w:t>
      </w:r>
      <w:r w:rsidR="00B95D9D">
        <w:rPr>
          <w:rFonts w:eastAsia="Times New Roman" w:cs="Times New Roman"/>
          <w:b/>
          <w:bCs/>
          <w:u w:val="single"/>
        </w:rPr>
        <w:t>4</w:t>
      </w:r>
      <w:r w:rsidRPr="008A4B3C">
        <w:rPr>
          <w:rFonts w:eastAsia="Times New Roman" w:cs="Times New Roman"/>
          <w:b/>
          <w:bCs/>
          <w:u w:val="single"/>
        </w:rPr>
        <w:t xml:space="preserve">- </w:t>
      </w:r>
    </w:p>
    <w:p w14:paraId="4A57CDA6" w14:textId="34F63A10"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ت</w:t>
      </w:r>
      <w:bookmarkStart w:id="0" w:name="_Hlk202392718"/>
      <w:r w:rsidR="00B95D9D">
        <w:rPr>
          <w:rFonts w:eastAsia="Times New Roman" w:cs="Arial" w:hint="cs"/>
          <w:b/>
          <w:bCs/>
          <w:u w:val="single"/>
          <w:rtl/>
        </w:rPr>
        <w:t>شييد خزان ترسيب دائري</w:t>
      </w:r>
      <w:r w:rsidRPr="001C026C">
        <w:rPr>
          <w:rFonts w:eastAsia="Times New Roman" w:cs="Arial"/>
          <w:b/>
          <w:bCs/>
          <w:u w:val="single"/>
          <w:rtl/>
        </w:rPr>
        <w:t xml:space="preserve"> – </w:t>
      </w:r>
      <w:r w:rsidR="00B95D9D">
        <w:rPr>
          <w:rFonts w:eastAsia="Times New Roman" w:cs="Arial" w:hint="cs"/>
          <w:b/>
          <w:bCs/>
          <w:u w:val="single"/>
          <w:rtl/>
        </w:rPr>
        <w:t xml:space="preserve">منطقة اكثار البذور </w:t>
      </w:r>
      <w:r w:rsidR="00B95D9D">
        <w:rPr>
          <w:rFonts w:eastAsia="Times New Roman" w:cs="Arial"/>
          <w:b/>
          <w:bCs/>
          <w:u w:val="single"/>
          <w:rtl/>
        </w:rPr>
        <w:t>–</w:t>
      </w:r>
      <w:r w:rsidR="00B95D9D">
        <w:rPr>
          <w:rFonts w:eastAsia="Times New Roman" w:cs="Arial" w:hint="cs"/>
          <w:b/>
          <w:bCs/>
          <w:u w:val="single"/>
          <w:rtl/>
        </w:rPr>
        <w:t xml:space="preserve"> محلية خشم القربة</w:t>
      </w:r>
      <w:r w:rsidRPr="001C026C">
        <w:rPr>
          <w:rFonts w:eastAsia="Times New Roman" w:cs="Arial"/>
          <w:b/>
          <w:bCs/>
          <w:u w:val="single"/>
          <w:rtl/>
        </w:rPr>
        <w:t xml:space="preserve"> – ولاية </w:t>
      </w:r>
      <w:r w:rsidR="00B95D9D">
        <w:rPr>
          <w:rFonts w:eastAsia="Times New Roman" w:cs="Arial" w:hint="cs"/>
          <w:b/>
          <w:bCs/>
          <w:u w:val="single"/>
          <w:rtl/>
        </w:rPr>
        <w:t>كسلا</w:t>
      </w:r>
    </w:p>
    <w:bookmarkEnd w:id="0"/>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349516FD"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B95D9D">
        <w:rPr>
          <w:rFonts w:hint="cs"/>
          <w:rtl/>
        </w:rPr>
        <w:t>لت</w:t>
      </w:r>
      <w:r w:rsidR="00B95D9D" w:rsidRPr="00B95D9D">
        <w:rPr>
          <w:rFonts w:cs="Arial"/>
          <w:rtl/>
        </w:rPr>
        <w:t>شييد خزان ترسيب دائري – منطقة اكثار البذور – محلية خشم القربة – ولاية كسلا</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02A6AF30" w:rsidR="000A499C" w:rsidRDefault="000A499C" w:rsidP="000A499C">
      <w:pPr>
        <w:bidi/>
        <w:jc w:val="both"/>
        <w:rPr>
          <w:rFonts w:eastAsia="Times New Roman" w:cs="Arial"/>
          <w:b/>
          <w:bCs/>
          <w:rtl/>
          <w:lang w:bidi="ar-EG"/>
        </w:rPr>
      </w:pPr>
      <w:r w:rsidRPr="00DE7D94">
        <w:rPr>
          <w:rFonts w:eastAsia="Times New Roman" w:cs="Arial"/>
          <w:b/>
          <w:bCs/>
          <w:rtl/>
          <w:lang w:bidi="ar-EG"/>
        </w:rPr>
        <w:t>اخر موعد لتسليم العطاءات</w:t>
      </w:r>
      <w:r w:rsidR="005E0C89">
        <w:rPr>
          <w:rFonts w:eastAsia="Times New Roman" w:cs="Arial"/>
          <w:b/>
          <w:bCs/>
          <w:u w:val="single"/>
        </w:rPr>
        <w:t>9</w:t>
      </w:r>
      <w:r w:rsidRPr="00DE7D94">
        <w:rPr>
          <w:rFonts w:eastAsia="Times New Roman" w:cs="Arial" w:hint="cs"/>
          <w:b/>
          <w:bCs/>
          <w:u w:val="single"/>
          <w:rtl/>
        </w:rPr>
        <w:t xml:space="preserve"> </w:t>
      </w:r>
      <w:r>
        <w:rPr>
          <w:rFonts w:eastAsia="Times New Roman" w:cs="Arial" w:hint="cs"/>
          <w:b/>
          <w:bCs/>
          <w:u w:val="single"/>
          <w:rtl/>
        </w:rPr>
        <w:t>ي</w:t>
      </w:r>
      <w:r w:rsidR="005E0C89">
        <w:rPr>
          <w:rFonts w:eastAsia="Times New Roman" w:cs="Arial" w:hint="cs"/>
          <w:b/>
          <w:bCs/>
          <w:u w:val="single"/>
          <w:rtl/>
        </w:rPr>
        <w:t>وليو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0DCB6205"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005E0C89">
        <w:rPr>
          <w:rFonts w:eastAsiaTheme="minorHAnsi" w:hint="cs"/>
          <w:b/>
          <w:bCs/>
          <w:rtl/>
        </w:rPr>
        <w:t>9</w:t>
      </w:r>
      <w:r w:rsidRPr="003C3FFC">
        <w:rPr>
          <w:rFonts w:eastAsiaTheme="minorHAnsi" w:hint="cs"/>
          <w:b/>
          <w:bCs/>
          <w:rtl/>
        </w:rPr>
        <w:t xml:space="preserve"> ي</w:t>
      </w:r>
      <w:r w:rsidR="005E0C89">
        <w:rPr>
          <w:rFonts w:eastAsiaTheme="minorHAnsi" w:hint="cs"/>
          <w:b/>
          <w:bCs/>
          <w:rtl/>
        </w:rPr>
        <w:t>وليو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512FB83"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منطقة</w:t>
      </w:r>
      <w:r w:rsidR="00B95D9D" w:rsidRPr="00B95D9D">
        <w:rPr>
          <w:rFonts w:eastAsiaTheme="minorHAnsi" w:cs="Arial"/>
          <w:b/>
          <w:bCs/>
          <w:rtl/>
        </w:rPr>
        <w:t xml:space="preserve"> اكثار البذور – محلية خشم القربة – ولاية كسلا</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56B9BC6F" w14:textId="0C9D22E7" w:rsidR="002B1748" w:rsidRDefault="00433278" w:rsidP="00B95D9D">
      <w:pPr>
        <w:bidi/>
        <w:spacing w:after="0" w:line="240" w:lineRule="auto"/>
        <w:rPr>
          <w:rFonts w:ascii="Georgia" w:eastAsia="Times New Roman" w:hAnsi="Georgia" w:cstheme="majorBidi"/>
          <w:b/>
          <w:bCs/>
          <w:u w:val="single"/>
          <w:rtl/>
        </w:rPr>
      </w:pPr>
      <w:r>
        <w:rPr>
          <w:rFonts w:eastAsia="Times New Roman" w:hint="cs"/>
          <w:b/>
          <w:bCs/>
          <w:rtl/>
          <w:lang w:val="en-GB"/>
        </w:rPr>
        <w:lastRenderedPageBreak/>
        <w:t>ثانيا: المرجعية وجداول الكميات:</w:t>
      </w:r>
    </w:p>
    <w:tbl>
      <w:tblPr>
        <w:tblW w:w="9649" w:type="dxa"/>
        <w:tblLook w:val="04A0" w:firstRow="1" w:lastRow="0" w:firstColumn="1" w:lastColumn="0" w:noHBand="0" w:noVBand="1"/>
      </w:tblPr>
      <w:tblGrid>
        <w:gridCol w:w="760"/>
        <w:gridCol w:w="4600"/>
        <w:gridCol w:w="1020"/>
        <w:gridCol w:w="889"/>
        <w:gridCol w:w="1300"/>
        <w:gridCol w:w="1080"/>
      </w:tblGrid>
      <w:tr w:rsidR="00514ED7" w:rsidRPr="00514ED7" w14:paraId="056A5199" w14:textId="77777777" w:rsidTr="009854A0">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53F7C70" w14:textId="77777777" w:rsidR="00514ED7" w:rsidRPr="00514ED7" w:rsidRDefault="00514ED7" w:rsidP="00514ED7">
            <w:pPr>
              <w:spacing w:after="0" w:line="240" w:lineRule="auto"/>
              <w:jc w:val="center"/>
              <w:rPr>
                <w:rFonts w:ascii="Georgia" w:eastAsia="Times New Roman" w:hAnsi="Georgia" w:cs="Calibri"/>
                <w:b/>
                <w:bCs/>
                <w:sz w:val="24"/>
                <w:szCs w:val="24"/>
              </w:rPr>
            </w:pPr>
            <w:r w:rsidRPr="00514ED7">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000000" w:fill="FABF8F"/>
            <w:noWrap/>
            <w:vAlign w:val="center"/>
            <w:hideMark/>
          </w:tcPr>
          <w:p w14:paraId="5F95B472" w14:textId="77777777" w:rsidR="00514ED7" w:rsidRPr="00514ED7" w:rsidRDefault="00514ED7" w:rsidP="00514ED7">
            <w:pPr>
              <w:spacing w:after="0" w:line="240" w:lineRule="auto"/>
              <w:jc w:val="center"/>
              <w:rPr>
                <w:rFonts w:ascii="Georgia" w:eastAsia="Times New Roman" w:hAnsi="Georgia" w:cs="Calibri"/>
                <w:b/>
                <w:bCs/>
                <w:sz w:val="24"/>
                <w:szCs w:val="24"/>
              </w:rPr>
            </w:pPr>
            <w:r w:rsidRPr="00514ED7">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000000" w:fill="FABF8F"/>
            <w:noWrap/>
            <w:vAlign w:val="center"/>
            <w:hideMark/>
          </w:tcPr>
          <w:p w14:paraId="0D385880" w14:textId="77777777" w:rsidR="00514ED7" w:rsidRPr="00514ED7" w:rsidRDefault="00514ED7" w:rsidP="00514ED7">
            <w:pPr>
              <w:spacing w:after="0" w:line="240" w:lineRule="auto"/>
              <w:jc w:val="center"/>
              <w:rPr>
                <w:rFonts w:ascii="Georgia" w:eastAsia="Times New Roman" w:hAnsi="Georgia" w:cs="Calibri"/>
                <w:b/>
                <w:bCs/>
                <w:sz w:val="24"/>
                <w:szCs w:val="24"/>
              </w:rPr>
            </w:pPr>
            <w:r w:rsidRPr="00514ED7">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000000" w:fill="FABF8F"/>
            <w:noWrap/>
            <w:vAlign w:val="center"/>
            <w:hideMark/>
          </w:tcPr>
          <w:p w14:paraId="45A7ED3B" w14:textId="77777777" w:rsidR="00514ED7" w:rsidRPr="00514ED7" w:rsidRDefault="00514ED7" w:rsidP="00514ED7">
            <w:pPr>
              <w:spacing w:after="0" w:line="240" w:lineRule="auto"/>
              <w:jc w:val="center"/>
              <w:rPr>
                <w:rFonts w:ascii="Georgia" w:eastAsia="Times New Roman" w:hAnsi="Georgia" w:cs="Calibri"/>
                <w:b/>
                <w:bCs/>
                <w:sz w:val="24"/>
                <w:szCs w:val="24"/>
              </w:rPr>
            </w:pPr>
            <w:r w:rsidRPr="00514ED7">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000000" w:fill="FABF8F"/>
            <w:noWrap/>
            <w:vAlign w:val="center"/>
            <w:hideMark/>
          </w:tcPr>
          <w:p w14:paraId="5644DC41" w14:textId="77777777" w:rsidR="00514ED7" w:rsidRPr="00514ED7" w:rsidRDefault="00514ED7" w:rsidP="00514ED7">
            <w:pPr>
              <w:spacing w:after="0" w:line="240" w:lineRule="auto"/>
              <w:jc w:val="center"/>
              <w:rPr>
                <w:rFonts w:ascii="Georgia" w:eastAsia="Times New Roman" w:hAnsi="Georgia" w:cs="Calibri"/>
                <w:b/>
                <w:bCs/>
                <w:sz w:val="24"/>
                <w:szCs w:val="24"/>
              </w:rPr>
            </w:pPr>
            <w:r w:rsidRPr="00514ED7">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000000" w:fill="FABF8F"/>
            <w:vAlign w:val="center"/>
            <w:hideMark/>
          </w:tcPr>
          <w:p w14:paraId="2AC29211" w14:textId="77777777" w:rsidR="00514ED7" w:rsidRPr="00514ED7" w:rsidRDefault="00514ED7" w:rsidP="00514ED7">
            <w:pPr>
              <w:spacing w:after="0" w:line="240" w:lineRule="auto"/>
              <w:jc w:val="center"/>
              <w:rPr>
                <w:rFonts w:ascii="Georgia" w:eastAsia="Times New Roman" w:hAnsi="Georgia" w:cs="Calibri"/>
                <w:b/>
                <w:bCs/>
                <w:sz w:val="24"/>
                <w:szCs w:val="24"/>
              </w:rPr>
            </w:pPr>
            <w:r w:rsidRPr="00514ED7">
              <w:rPr>
                <w:rFonts w:ascii="Georgia" w:eastAsia="Times New Roman" w:hAnsi="Georgia" w:cs="Calibri"/>
                <w:b/>
                <w:bCs/>
                <w:sz w:val="24"/>
                <w:szCs w:val="24"/>
              </w:rPr>
              <w:t>total cost in SDG</w:t>
            </w:r>
          </w:p>
        </w:tc>
      </w:tr>
      <w:tr w:rsidR="00514ED7" w:rsidRPr="00514ED7" w14:paraId="45F8FB5C" w14:textId="77777777" w:rsidTr="009854A0">
        <w:trPr>
          <w:trHeight w:val="15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C90FA1"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6E698467" w14:textId="78CD4419"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xml:space="preserve">Construction of a circular sedimentation tank with a diameter of 8 m and a water depth of 3.5 m. The foundation consists of reinforced concrete </w:t>
            </w:r>
            <w:proofErr w:type="spellStart"/>
            <w:r w:rsidRPr="00514ED7">
              <w:rPr>
                <w:rFonts w:ascii="Georgia" w:eastAsia="Times New Roman" w:hAnsi="Georgia" w:cs="Calibri"/>
                <w:sz w:val="24"/>
                <w:szCs w:val="24"/>
              </w:rPr>
              <w:t>fcu</w:t>
            </w:r>
            <w:proofErr w:type="spellEnd"/>
            <w:r w:rsidRPr="00514ED7">
              <w:rPr>
                <w:rFonts w:ascii="Georgia" w:eastAsia="Times New Roman" w:hAnsi="Georgia" w:cs="Calibri"/>
                <w:sz w:val="24"/>
                <w:szCs w:val="24"/>
              </w:rPr>
              <w:t xml:space="preserve"> =30 n/mm2 with </w:t>
            </w:r>
            <w:r w:rsidRPr="00514ED7">
              <w:rPr>
                <w:rFonts w:ascii="Georgia" w:eastAsia="Times New Roman" w:hAnsi="Georgia" w:cs="Calibri"/>
                <w:sz w:val="24"/>
                <w:szCs w:val="24"/>
              </w:rPr>
              <w:t>rebar (</w:t>
            </w:r>
            <w:r w:rsidRPr="00514ED7">
              <w:rPr>
                <w:rFonts w:ascii="Georgia" w:eastAsia="Times New Roman" w:hAnsi="Georgia" w:cs="Calibri"/>
                <w:sz w:val="24"/>
                <w:szCs w:val="24"/>
              </w:rPr>
              <w:t xml:space="preserve">Ø12 @150 </w:t>
            </w:r>
            <w:r w:rsidRPr="00514ED7">
              <w:rPr>
                <w:rFonts w:ascii="Georgia" w:eastAsia="Times New Roman" w:hAnsi="Georgia" w:cs="Calibri"/>
                <w:sz w:val="24"/>
                <w:szCs w:val="24"/>
              </w:rPr>
              <w:t>mm c</w:t>
            </w:r>
            <w:r w:rsidRPr="00514ED7">
              <w:rPr>
                <w:rFonts w:ascii="Georgia" w:eastAsia="Times New Roman" w:hAnsi="Georgia" w:cs="Calibri"/>
                <w:sz w:val="24"/>
                <w:szCs w:val="24"/>
              </w:rPr>
              <w:t>/c B.W</w:t>
            </w:r>
            <w:r w:rsidRPr="00514ED7">
              <w:rPr>
                <w:rFonts w:ascii="Georgia" w:eastAsia="Times New Roman" w:hAnsi="Georgia" w:cs="Calibri"/>
                <w:sz w:val="24"/>
                <w:szCs w:val="24"/>
              </w:rPr>
              <w:t>).</w:t>
            </w:r>
            <w:r w:rsidRPr="00514ED7">
              <w:rPr>
                <w:rFonts w:ascii="Georgia" w:eastAsia="Times New Roman" w:hAnsi="Georgia" w:cs="Calibri"/>
                <w:sz w:val="24"/>
                <w:szCs w:val="24"/>
              </w:rPr>
              <w:t xml:space="preserve"> The concrete is casting in two stages under a temperature of less than 35°C. A concrete bed with a thickness of 10 cm C 10/20 and a sand layer of 10 cm is provided. The walls are built with double-layer red bricks (1:4 mortar) and a total height of 3.5 meters</w:t>
            </w:r>
            <w:r w:rsidRPr="00514ED7">
              <w:rPr>
                <w:rFonts w:ascii="Georgia" w:eastAsia="Times New Roman" w:hAnsi="Georgia" w:cs="Calibri"/>
                <w:sz w:val="24"/>
                <w:szCs w:val="24"/>
              </w:rPr>
              <w:t>,</w:t>
            </w:r>
            <w:r w:rsidRPr="00514ED7">
              <w:rPr>
                <w:rFonts w:ascii="Georgia" w:eastAsia="Times New Roman" w:hAnsi="Georgia" w:cs="Calibri"/>
                <w:sz w:val="24"/>
                <w:szCs w:val="24"/>
              </w:rPr>
              <w:t xml:space="preserve"> 100 cm above ground level. The tank is surrounded by a 10 cm sand backfill, and the exterior and interior are plastered with cement (1:4 mix). The tank cover is made of 2 inch and </w:t>
            </w:r>
            <w:r w:rsidRPr="00514ED7">
              <w:rPr>
                <w:rFonts w:ascii="Georgia" w:eastAsia="Times New Roman" w:hAnsi="Georgia" w:cs="Calibri"/>
                <w:sz w:val="24"/>
                <w:szCs w:val="24"/>
              </w:rPr>
              <w:t>1.5-inch</w:t>
            </w:r>
            <w:r w:rsidRPr="00514ED7">
              <w:rPr>
                <w:rFonts w:ascii="Georgia" w:eastAsia="Times New Roman" w:hAnsi="Georgia" w:cs="Calibri"/>
                <w:sz w:val="24"/>
                <w:szCs w:val="24"/>
              </w:rPr>
              <w:t xml:space="preserve"> angle iron with galvanized wire mesh, dome-shaped, and </w:t>
            </w:r>
            <w:r w:rsidRPr="00514ED7">
              <w:rPr>
                <w:rFonts w:ascii="Georgia" w:eastAsia="Times New Roman" w:hAnsi="Georgia" w:cs="Calibri"/>
                <w:sz w:val="24"/>
                <w:szCs w:val="24"/>
              </w:rPr>
              <w:t>painted. (</w:t>
            </w:r>
            <w:r w:rsidRPr="00514ED7">
              <w:rPr>
                <w:rFonts w:ascii="Georgia" w:eastAsia="Times New Roman" w:hAnsi="Georgia" w:cs="Calibri"/>
                <w:sz w:val="24"/>
                <w:szCs w:val="24"/>
              </w:rPr>
              <w:t xml:space="preserve">There </w:t>
            </w:r>
            <w:r w:rsidRPr="00514ED7">
              <w:rPr>
                <w:rFonts w:ascii="Georgia" w:eastAsia="Times New Roman" w:hAnsi="Georgia" w:cs="Calibri"/>
                <w:sz w:val="24"/>
                <w:szCs w:val="24"/>
              </w:rPr>
              <w:t>are</w:t>
            </w:r>
            <w:r w:rsidRPr="00514ED7">
              <w:rPr>
                <w:rFonts w:ascii="Georgia" w:eastAsia="Times New Roman" w:hAnsi="Georgia" w:cs="Calibri"/>
                <w:sz w:val="24"/>
                <w:szCs w:val="24"/>
              </w:rPr>
              <w:t xml:space="preserve"> materials on site shall not </w:t>
            </w:r>
            <w:proofErr w:type="spellStart"/>
            <w:r w:rsidRPr="00514ED7">
              <w:rPr>
                <w:rFonts w:ascii="Georgia" w:eastAsia="Times New Roman" w:hAnsi="Georgia" w:cs="Calibri"/>
                <w:sz w:val="24"/>
                <w:szCs w:val="24"/>
              </w:rPr>
              <w:t>inculde</w:t>
            </w:r>
            <w:proofErr w:type="spellEnd"/>
            <w:r w:rsidRPr="00514ED7">
              <w:rPr>
                <w:rFonts w:ascii="Georgia" w:eastAsia="Times New Roman" w:hAnsi="Georgia" w:cs="Calibri"/>
                <w:sz w:val="24"/>
                <w:szCs w:val="24"/>
              </w:rPr>
              <w:t xml:space="preserve"> cost :</w:t>
            </w:r>
            <w:r w:rsidRPr="00514ED7">
              <w:rPr>
                <w:rFonts w:ascii="Georgia" w:eastAsia="Times New Roman" w:hAnsi="Georgia" w:cs="Calibri"/>
                <w:sz w:val="24"/>
                <w:szCs w:val="24"/>
              </w:rPr>
              <w:t>5-ton</w:t>
            </w:r>
            <w:r w:rsidRPr="00514ED7">
              <w:rPr>
                <w:rFonts w:ascii="Georgia" w:eastAsia="Times New Roman" w:hAnsi="Georgia" w:cs="Calibri"/>
                <w:sz w:val="24"/>
                <w:szCs w:val="24"/>
              </w:rPr>
              <w:t xml:space="preserve"> cement-18m3 gravel-18m3 sand 50000 red brick) also excavation work </w:t>
            </w:r>
            <w:r w:rsidRPr="00514ED7">
              <w:rPr>
                <w:rFonts w:ascii="Georgia" w:eastAsia="Times New Roman" w:hAnsi="Georgia" w:cs="Calibri"/>
                <w:sz w:val="24"/>
                <w:szCs w:val="24"/>
              </w:rPr>
              <w:t>is</w:t>
            </w:r>
            <w:r w:rsidRPr="00514ED7">
              <w:rPr>
                <w:rFonts w:ascii="Georgia" w:eastAsia="Times New Roman" w:hAnsi="Georgia" w:cs="Calibri"/>
                <w:sz w:val="24"/>
                <w:szCs w:val="24"/>
              </w:rPr>
              <w:t xml:space="preserve"> </w:t>
            </w:r>
            <w:r w:rsidRPr="00514ED7">
              <w:rPr>
                <w:rFonts w:ascii="Georgia" w:eastAsia="Times New Roman" w:hAnsi="Georgia" w:cs="Calibri"/>
                <w:sz w:val="24"/>
                <w:szCs w:val="24"/>
              </w:rPr>
              <w:t>being</w:t>
            </w:r>
            <w:r w:rsidRPr="00514ED7">
              <w:rPr>
                <w:rFonts w:ascii="Georgia" w:eastAsia="Times New Roman" w:hAnsi="Georgia" w:cs="Calibri"/>
                <w:sz w:val="24"/>
                <w:szCs w:val="24"/>
              </w:rPr>
              <w:t xml:space="preserve"> done.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595A"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shd w:val="clear" w:color="auto" w:fill="auto"/>
            <w:noWrap/>
            <w:vAlign w:val="center"/>
            <w:hideMark/>
          </w:tcPr>
          <w:p w14:paraId="3EB5CE4D"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B83C6F"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34DB5"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   </w:t>
            </w:r>
          </w:p>
        </w:tc>
      </w:tr>
      <w:tr w:rsidR="00514ED7" w:rsidRPr="00514ED7" w14:paraId="6CF102D1" w14:textId="77777777" w:rsidTr="009854A0">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BCFD3C2"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2</w:t>
            </w:r>
          </w:p>
        </w:tc>
        <w:tc>
          <w:tcPr>
            <w:tcW w:w="4600" w:type="dxa"/>
            <w:tcBorders>
              <w:top w:val="nil"/>
              <w:left w:val="single" w:sz="4" w:space="0" w:color="auto"/>
              <w:bottom w:val="single" w:sz="4" w:space="0" w:color="auto"/>
              <w:right w:val="single" w:sz="4" w:space="0" w:color="auto"/>
            </w:tcBorders>
            <w:shd w:val="clear" w:color="auto" w:fill="auto"/>
            <w:vAlign w:val="center"/>
          </w:tcPr>
          <w:p w14:paraId="6EFBA36C" w14:textId="0B89B8FE" w:rsidR="00514ED7" w:rsidRPr="00514ED7" w:rsidRDefault="00514ED7" w:rsidP="00514ED7">
            <w:pPr>
              <w:spacing w:after="0" w:line="240" w:lineRule="auto"/>
              <w:rPr>
                <w:rFonts w:ascii="Georgia" w:eastAsia="Times New Roman" w:hAnsi="Georgia" w:cs="Calibri"/>
                <w:sz w:val="24"/>
                <w:szCs w:val="24"/>
              </w:rPr>
            </w:pPr>
            <w:r w:rsidRPr="00514ED7">
              <w:rPr>
                <w:rFonts w:ascii="Arial" w:eastAsia="Calibri" w:hAnsi="Arial" w:cs="Arial"/>
                <w:kern w:val="2"/>
                <w14:ligatures w14:val="standardContextual"/>
              </w:rPr>
              <w:t xml:space="preserve">Construction of a pure water tank with a diameter of 5 meters and a water depth of 3.5 meters. The foundation consists of reinforced concrete </w:t>
            </w:r>
            <w:proofErr w:type="spellStart"/>
            <w:r w:rsidRPr="00514ED7">
              <w:rPr>
                <w:rFonts w:ascii="Arial" w:eastAsia="Calibri" w:hAnsi="Arial" w:cs="Arial"/>
                <w:kern w:val="2"/>
                <w14:ligatures w14:val="standardContextual"/>
              </w:rPr>
              <w:t>fcu</w:t>
            </w:r>
            <w:proofErr w:type="spellEnd"/>
            <w:r w:rsidRPr="00514ED7">
              <w:rPr>
                <w:rFonts w:ascii="Arial" w:eastAsia="Calibri" w:hAnsi="Arial" w:cs="Arial"/>
                <w:kern w:val="2"/>
                <w14:ligatures w14:val="standardContextual"/>
              </w:rPr>
              <w:t xml:space="preserve"> = 30 n/mm2 with rebar (Ø12 @150 mm c/c B.W). Concrete is poured in two stages under a temperature of less than 35°C. A 10 cm thick concrete bed C 10/20 and a 10 cm sand layer are provided. The walls are built with double-layer red bricks (1:4 mortar), and a total height of 3.5 meters</w:t>
            </w:r>
            <w:r w:rsidRPr="00514ED7">
              <w:rPr>
                <w:rFonts w:ascii="Arial" w:eastAsia="Calibri" w:hAnsi="Arial" w:cs="Arial"/>
                <w:kern w:val="2"/>
                <w14:ligatures w14:val="standardContextual"/>
              </w:rPr>
              <w:t>,</w:t>
            </w:r>
            <w:r w:rsidRPr="00514ED7">
              <w:rPr>
                <w:rFonts w:ascii="Arial" w:eastAsia="Calibri" w:hAnsi="Arial" w:cs="Arial"/>
                <w:kern w:val="2"/>
                <w14:ligatures w14:val="standardContextual"/>
              </w:rPr>
              <w:t xml:space="preserve"> 100 cm above ground. Exterior and interior plastering (1:4 mix). The tank cover is made of reinforced concrete with rebar (Ø12 @150 mm c/c) and a single-</w:t>
            </w:r>
            <w:r w:rsidRPr="00514ED7">
              <w:rPr>
                <w:rFonts w:ascii="Arial" w:eastAsia="Calibri" w:hAnsi="Arial" w:cs="Arial"/>
                <w:kern w:val="2"/>
                <w14:ligatures w14:val="standardContextual"/>
              </w:rPr>
              <w:t>layer mesh</w:t>
            </w:r>
            <w:r w:rsidRPr="00514ED7">
              <w:rPr>
                <w:rFonts w:ascii="Arial" w:eastAsia="Calibri" w:hAnsi="Arial" w:cs="Arial"/>
                <w:kern w:val="2"/>
                <w14:ligatures w14:val="standardContextual"/>
              </w:rPr>
              <w:t>.</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6B96071"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shd w:val="clear" w:color="auto" w:fill="auto"/>
            <w:noWrap/>
            <w:vAlign w:val="center"/>
            <w:hideMark/>
          </w:tcPr>
          <w:p w14:paraId="50B5B2C8"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8736D"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14:ligatures w14:val="standardContextual"/>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911576"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   </w:t>
            </w:r>
          </w:p>
        </w:tc>
      </w:tr>
      <w:tr w:rsidR="00514ED7" w:rsidRPr="00514ED7" w14:paraId="4E8F799E" w14:textId="77777777" w:rsidTr="009854A0">
        <w:trPr>
          <w:trHeight w:val="5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05F98B"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3</w:t>
            </w:r>
          </w:p>
        </w:tc>
        <w:tc>
          <w:tcPr>
            <w:tcW w:w="4600" w:type="dxa"/>
            <w:tcBorders>
              <w:top w:val="nil"/>
              <w:left w:val="single" w:sz="4" w:space="0" w:color="auto"/>
              <w:bottom w:val="single" w:sz="4" w:space="0" w:color="auto"/>
              <w:right w:val="single" w:sz="4" w:space="0" w:color="auto"/>
            </w:tcBorders>
            <w:shd w:val="clear" w:color="auto" w:fill="auto"/>
            <w:vAlign w:val="center"/>
          </w:tcPr>
          <w:p w14:paraId="01433FD0" w14:textId="7D7FD3E2" w:rsidR="00514ED7" w:rsidRPr="00514ED7" w:rsidRDefault="00514ED7" w:rsidP="00514ED7">
            <w:pPr>
              <w:spacing w:after="0" w:line="240" w:lineRule="auto"/>
              <w:rPr>
                <w:rFonts w:ascii="Georgia" w:eastAsia="Times New Roman" w:hAnsi="Georgia" w:cs="Calibri"/>
                <w:sz w:val="24"/>
                <w:szCs w:val="24"/>
              </w:rPr>
            </w:pPr>
            <w:r w:rsidRPr="00514ED7">
              <w:rPr>
                <w:rFonts w:ascii="Arial" w:eastAsia="Calibri" w:hAnsi="Arial" w:cs="Arial"/>
                <w:kern w:val="2"/>
                <w14:ligatures w14:val="standardContextual"/>
              </w:rPr>
              <w:t xml:space="preserve">Supply materials and construction of a 3x4x6 m room using 32-gauge zinc sheets. Legs made from imported </w:t>
            </w:r>
            <w:r w:rsidRPr="00514ED7">
              <w:rPr>
                <w:rFonts w:ascii="Arial" w:eastAsia="Calibri" w:hAnsi="Arial" w:cs="Arial"/>
                <w:kern w:val="2"/>
                <w14:ligatures w14:val="standardContextual"/>
              </w:rPr>
              <w:t>2.5-inch</w:t>
            </w:r>
            <w:r w:rsidRPr="00514ED7">
              <w:rPr>
                <w:rFonts w:ascii="Arial" w:eastAsia="Calibri" w:hAnsi="Arial" w:cs="Arial"/>
                <w:kern w:val="2"/>
                <w14:ligatures w14:val="standardContextual"/>
              </w:rPr>
              <w:t xml:space="preserve"> angle iron on a concrete foundation (40x40x50 cm). The floor is made of 15 cm thick white concrete after a 15 cm well-compacted backfill. </w:t>
            </w:r>
            <w:r w:rsidRPr="00514ED7">
              <w:rPr>
                <w:rFonts w:ascii="Arial" w:eastAsia="Calibri" w:hAnsi="Arial" w:cs="Arial"/>
                <w:kern w:val="2"/>
                <w14:ligatures w14:val="standardContextual"/>
              </w:rPr>
              <w:t>The frames</w:t>
            </w:r>
            <w:r w:rsidRPr="00514ED7">
              <w:rPr>
                <w:rFonts w:ascii="Arial" w:eastAsia="Calibri" w:hAnsi="Arial" w:cs="Arial"/>
                <w:kern w:val="2"/>
                <w14:ligatures w14:val="standardContextual"/>
              </w:rPr>
              <w:t xml:space="preserve"> are 2-inch angle iron, spaced every 1 meter, and fastened with Gangi nails. The </w:t>
            </w:r>
            <w:r w:rsidRPr="00514ED7">
              <w:rPr>
                <w:rFonts w:ascii="Arial" w:eastAsia="Calibri" w:hAnsi="Arial" w:cs="Arial"/>
                <w:kern w:val="2"/>
                <w14:ligatures w14:val="standardContextual"/>
              </w:rPr>
              <w:lastRenderedPageBreak/>
              <w:t xml:space="preserve">room door </w:t>
            </w:r>
            <w:r w:rsidRPr="00514ED7">
              <w:rPr>
                <w:rFonts w:ascii="Arial" w:eastAsia="Calibri" w:hAnsi="Arial" w:cs="Arial"/>
                <w:kern w:val="2"/>
                <w14:ligatures w14:val="standardContextual"/>
              </w:rPr>
              <w:t>(2x1.1)</w:t>
            </w:r>
            <w:r w:rsidRPr="00514ED7">
              <w:rPr>
                <w:rFonts w:ascii="Arial" w:eastAsia="Calibri" w:hAnsi="Arial" w:cs="Arial"/>
                <w:kern w:val="2"/>
                <w14:ligatures w14:val="standardContextual"/>
              </w:rPr>
              <w:t xml:space="preserve"> </w:t>
            </w:r>
            <w:r w:rsidRPr="00514ED7">
              <w:rPr>
                <w:rFonts w:ascii="Arial" w:eastAsia="Calibri" w:hAnsi="Arial" w:cs="Arial"/>
                <w:kern w:val="2"/>
                <w14:ligatures w14:val="standardContextual"/>
              </w:rPr>
              <w:t>is a door, three</w:t>
            </w:r>
            <w:r w:rsidRPr="00514ED7">
              <w:rPr>
                <w:rFonts w:ascii="Arial" w:eastAsia="Calibri" w:hAnsi="Arial" w:cs="Arial"/>
                <w:kern w:val="2"/>
                <w14:ligatures w14:val="standardContextual"/>
              </w:rPr>
              <w:t xml:space="preserve"> windows (80x60 cm).</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BF3BAD9"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Calibri" w:eastAsia="Calibri" w:hAnsi="Calibri" w:cs="Arial"/>
                <w:color w:val="000000"/>
                <w:kern w:val="2"/>
                <w:sz w:val="21"/>
                <w:szCs w:val="21"/>
                <w14:ligatures w14:val="standardContextual"/>
              </w:rPr>
              <w:lastRenderedPageBreak/>
              <w:t>No</w:t>
            </w:r>
          </w:p>
        </w:tc>
        <w:tc>
          <w:tcPr>
            <w:tcW w:w="889" w:type="dxa"/>
            <w:tcBorders>
              <w:top w:val="nil"/>
              <w:left w:val="nil"/>
              <w:bottom w:val="single" w:sz="4" w:space="0" w:color="auto"/>
              <w:right w:val="single" w:sz="4" w:space="0" w:color="auto"/>
            </w:tcBorders>
            <w:shd w:val="clear" w:color="auto" w:fill="auto"/>
            <w:noWrap/>
            <w:vAlign w:val="center"/>
            <w:hideMark/>
          </w:tcPr>
          <w:p w14:paraId="2053D7B9"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79EB9"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0FE7B"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   </w:t>
            </w:r>
          </w:p>
        </w:tc>
      </w:tr>
      <w:tr w:rsidR="00514ED7" w:rsidRPr="00514ED7" w14:paraId="10E15177" w14:textId="77777777" w:rsidTr="009854A0">
        <w:trPr>
          <w:trHeight w:val="19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139806E"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4</w:t>
            </w:r>
          </w:p>
        </w:tc>
        <w:tc>
          <w:tcPr>
            <w:tcW w:w="4600" w:type="dxa"/>
            <w:tcBorders>
              <w:top w:val="nil"/>
              <w:left w:val="single" w:sz="4" w:space="0" w:color="auto"/>
              <w:bottom w:val="single" w:sz="4" w:space="0" w:color="auto"/>
              <w:right w:val="single" w:sz="4" w:space="0" w:color="auto"/>
            </w:tcBorders>
            <w:shd w:val="clear" w:color="auto" w:fill="auto"/>
            <w:vAlign w:val="center"/>
          </w:tcPr>
          <w:p w14:paraId="4600FA97" w14:textId="6741F290" w:rsidR="00514ED7" w:rsidRPr="00514ED7" w:rsidRDefault="00514ED7" w:rsidP="00514ED7">
            <w:pPr>
              <w:spacing w:after="0" w:line="240" w:lineRule="auto"/>
              <w:rPr>
                <w:rFonts w:ascii="Georgia" w:eastAsia="Times New Roman" w:hAnsi="Georgia" w:cs="Calibri"/>
                <w:sz w:val="24"/>
                <w:szCs w:val="24"/>
              </w:rPr>
            </w:pPr>
            <w:r w:rsidRPr="00514ED7">
              <w:rPr>
                <w:rFonts w:ascii="Arial" w:eastAsia="Calibri" w:hAnsi="Arial" w:cs="Arial"/>
                <w:kern w:val="2"/>
                <w14:ligatures w14:val="standardContextual"/>
              </w:rPr>
              <w:t xml:space="preserve">Supply materials and construction of a 3x3x3 m room using 32-gauge zinc sheets. Legs made from imported </w:t>
            </w:r>
            <w:r w:rsidRPr="00514ED7">
              <w:rPr>
                <w:rFonts w:ascii="Arial" w:eastAsia="Calibri" w:hAnsi="Arial" w:cs="Arial"/>
                <w:kern w:val="2"/>
                <w14:ligatures w14:val="standardContextual"/>
              </w:rPr>
              <w:t>2.5-inch</w:t>
            </w:r>
            <w:r w:rsidRPr="00514ED7">
              <w:rPr>
                <w:rFonts w:ascii="Arial" w:eastAsia="Calibri" w:hAnsi="Arial" w:cs="Arial"/>
                <w:kern w:val="2"/>
                <w14:ligatures w14:val="standardContextual"/>
              </w:rPr>
              <w:t xml:space="preserve"> angle iron on a concrete foundation (40x40x50 cm). The floor is made of 15 cm thick white concrete after a 15 cm well-compacted backfill. Frames are </w:t>
            </w:r>
            <w:r w:rsidRPr="00514ED7">
              <w:rPr>
                <w:rFonts w:ascii="Arial" w:eastAsia="Calibri" w:hAnsi="Arial" w:cs="Arial"/>
                <w:kern w:val="2"/>
                <w14:ligatures w14:val="standardContextual"/>
              </w:rPr>
              <w:t>2-inch</w:t>
            </w:r>
            <w:r w:rsidRPr="00514ED7">
              <w:rPr>
                <w:rFonts w:ascii="Arial" w:eastAsia="Calibri" w:hAnsi="Arial" w:cs="Arial"/>
                <w:kern w:val="2"/>
                <w14:ligatures w14:val="standardContextual"/>
              </w:rPr>
              <w:t xml:space="preserve"> </w:t>
            </w:r>
            <w:r w:rsidRPr="00514ED7">
              <w:rPr>
                <w:rFonts w:ascii="Arial" w:eastAsia="Calibri" w:hAnsi="Arial" w:cs="Arial"/>
                <w:kern w:val="2"/>
                <w14:ligatures w14:val="standardContextual"/>
              </w:rPr>
              <w:t>angles</w:t>
            </w:r>
            <w:r w:rsidRPr="00514ED7">
              <w:rPr>
                <w:rFonts w:ascii="Arial" w:eastAsia="Calibri" w:hAnsi="Arial" w:cs="Arial"/>
                <w:kern w:val="2"/>
                <w14:ligatures w14:val="standardContextual"/>
              </w:rPr>
              <w:t>, spaced every 1 meter, and fastened with Gangi nails. The room door (2x1.1) m, one window (80x60 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A4BCC"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Calibri" w:eastAsia="Calibri" w:hAnsi="Calibri" w:cs="Arial"/>
                <w:color w:val="000000"/>
                <w:kern w:val="2"/>
                <w:sz w:val="21"/>
                <w:szCs w:val="21"/>
                <w14:ligatures w14:val="standardContextual"/>
              </w:rPr>
              <w:t>No</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705A9BE3"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37F1"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08B8"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   </w:t>
            </w:r>
          </w:p>
        </w:tc>
      </w:tr>
      <w:tr w:rsidR="00514ED7" w:rsidRPr="00514ED7" w14:paraId="086C1512" w14:textId="77777777" w:rsidTr="009854A0">
        <w:trPr>
          <w:trHeight w:val="5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FEF4CF"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5</w:t>
            </w:r>
          </w:p>
        </w:tc>
        <w:tc>
          <w:tcPr>
            <w:tcW w:w="4600" w:type="dxa"/>
            <w:tcBorders>
              <w:top w:val="nil"/>
              <w:left w:val="single" w:sz="4" w:space="0" w:color="auto"/>
              <w:bottom w:val="single" w:sz="4" w:space="0" w:color="auto"/>
              <w:right w:val="single" w:sz="4" w:space="0" w:color="auto"/>
            </w:tcBorders>
            <w:shd w:val="clear" w:color="auto" w:fill="auto"/>
            <w:vAlign w:val="center"/>
          </w:tcPr>
          <w:p w14:paraId="060273FB" w14:textId="76353FA9" w:rsidR="00514ED7" w:rsidRPr="00514ED7" w:rsidRDefault="00514ED7" w:rsidP="00514ED7">
            <w:pPr>
              <w:spacing w:after="0" w:line="240" w:lineRule="auto"/>
              <w:rPr>
                <w:rFonts w:ascii="Georgia" w:eastAsia="Times New Roman" w:hAnsi="Georgia" w:cs="Calibri"/>
                <w:sz w:val="24"/>
                <w:szCs w:val="24"/>
              </w:rPr>
            </w:pPr>
            <w:r w:rsidRPr="00514ED7">
              <w:rPr>
                <w:rFonts w:ascii="Arial" w:eastAsia="Calibri" w:hAnsi="Arial" w:cs="Arial"/>
                <w:kern w:val="2"/>
                <w14:ligatures w14:val="standardContextual"/>
              </w:rPr>
              <w:t xml:space="preserve">Supply materials and construction of a station fence) using 5x5 gabion wire (3 mm thick) 200 </w:t>
            </w:r>
            <w:r w:rsidRPr="00514ED7">
              <w:rPr>
                <w:rFonts w:ascii="Arial" w:eastAsia="Calibri" w:hAnsi="Arial" w:cs="Arial"/>
                <w:kern w:val="2"/>
                <w14:ligatures w14:val="standardContextual"/>
              </w:rPr>
              <w:t>Meter,</w:t>
            </w:r>
            <w:r w:rsidRPr="00514ED7">
              <w:rPr>
                <w:rFonts w:ascii="Arial" w:eastAsia="Calibri" w:hAnsi="Arial" w:cs="Arial"/>
                <w:kern w:val="2"/>
                <w14:ligatures w14:val="standardContextual"/>
              </w:rPr>
              <w:t xml:space="preserve"> tightened with 2-linia iron bars in four strands. Posts are made from </w:t>
            </w:r>
            <w:r w:rsidRPr="00514ED7">
              <w:rPr>
                <w:rFonts w:ascii="Arial" w:eastAsia="Calibri" w:hAnsi="Arial" w:cs="Arial"/>
                <w:kern w:val="2"/>
                <w14:ligatures w14:val="standardContextual"/>
              </w:rPr>
              <w:t>a 2-</w:t>
            </w:r>
            <w:r w:rsidRPr="00514ED7">
              <w:rPr>
                <w:rFonts w:ascii="Arial" w:eastAsia="Calibri" w:hAnsi="Arial" w:cs="Arial"/>
                <w:kern w:val="2"/>
                <w14:ligatures w14:val="standardContextual"/>
              </w:rPr>
              <w:t xml:space="preserve">inch angle iron spaced at 2.5 meters, with 2.5-inch angle iron corners reinforced with a 40x40 cm concrete foundation (1:2:4 mix). The gate is 2.4 meters wide and 2 meters high, made of 12 cm iron beams and </w:t>
            </w:r>
            <w:r w:rsidRPr="00514ED7">
              <w:rPr>
                <w:rFonts w:ascii="Arial" w:eastAsia="Calibri" w:hAnsi="Arial" w:cs="Arial"/>
                <w:kern w:val="2"/>
                <w14:ligatures w14:val="standardContextual"/>
              </w:rPr>
              <w:t>2-inch</w:t>
            </w:r>
            <w:r w:rsidRPr="00514ED7">
              <w:rPr>
                <w:rFonts w:ascii="Arial" w:eastAsia="Calibri" w:hAnsi="Arial" w:cs="Arial"/>
                <w:kern w:val="2"/>
                <w14:ligatures w14:val="standardContextual"/>
              </w:rPr>
              <w:t xml:space="preserve"> angle iron, all painted.</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224D"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Calibri" w:eastAsia="Calibri" w:hAnsi="Calibri" w:cs="Arial"/>
                <w:color w:val="000000"/>
                <w:kern w:val="2"/>
                <w:sz w:val="21"/>
                <w:szCs w:val="21"/>
                <w14:ligatures w14:val="standardContextual"/>
              </w:rPr>
              <w:t>No</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8ADB4"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A20A"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36B2"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   </w:t>
            </w:r>
          </w:p>
        </w:tc>
      </w:tr>
      <w:tr w:rsidR="00514ED7" w:rsidRPr="00514ED7" w14:paraId="5B3C3EB8" w14:textId="77777777" w:rsidTr="009854A0">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71152D"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6</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E463DAF" w14:textId="7BA0BD93" w:rsidR="00514ED7" w:rsidRPr="00514ED7" w:rsidRDefault="00514ED7" w:rsidP="00514ED7">
            <w:pPr>
              <w:spacing w:after="160" w:line="259" w:lineRule="auto"/>
              <w:rPr>
                <w:rFonts w:ascii="Arial" w:eastAsia="Calibri" w:hAnsi="Arial" w:cs="Arial"/>
                <w:kern w:val="2"/>
                <w14:ligatures w14:val="standardContextual"/>
              </w:rPr>
            </w:pPr>
            <w:r w:rsidRPr="00514ED7">
              <w:rPr>
                <w:rFonts w:ascii="Arial" w:eastAsia="Calibri" w:hAnsi="Arial" w:cs="Arial"/>
                <w:kern w:val="2"/>
                <w14:ligatures w14:val="standardContextual"/>
              </w:rPr>
              <w:t xml:space="preserve">Supply and installation of a raw water transmission line using </w:t>
            </w:r>
            <w:proofErr w:type="spellStart"/>
            <w:r w:rsidRPr="00514ED7">
              <w:rPr>
                <w:rFonts w:ascii="Arial" w:eastAsia="Calibri" w:hAnsi="Arial" w:cs="Arial"/>
                <w:kern w:val="2"/>
                <w14:ligatures w14:val="standardContextual"/>
              </w:rPr>
              <w:t>Duble</w:t>
            </w:r>
            <w:proofErr w:type="spellEnd"/>
            <w:r w:rsidRPr="00514ED7">
              <w:rPr>
                <w:rFonts w:ascii="Arial" w:eastAsia="Calibri" w:hAnsi="Arial" w:cs="Arial"/>
                <w:kern w:val="2"/>
                <w14:ligatures w14:val="standardContextual"/>
              </w:rPr>
              <w:t xml:space="preserve"> suction hose 2 </w:t>
            </w:r>
            <w:r w:rsidRPr="00514ED7">
              <w:rPr>
                <w:rFonts w:ascii="Arial" w:eastAsia="Calibri" w:hAnsi="Arial" w:cs="Arial"/>
                <w:kern w:val="2"/>
                <w14:ligatures w14:val="standardContextual"/>
              </w:rPr>
              <w:t>inches</w:t>
            </w:r>
            <w:r w:rsidRPr="00514ED7">
              <w:rPr>
                <w:rFonts w:ascii="Arial" w:eastAsia="Calibri" w:hAnsi="Arial" w:cs="Arial"/>
                <w:kern w:val="2"/>
                <w14:ligatures w14:val="standardContextual"/>
              </w:rPr>
              <w:t xml:space="preserve"> with </w:t>
            </w:r>
            <w:r w:rsidRPr="00514ED7">
              <w:rPr>
                <w:rFonts w:ascii="Arial" w:eastAsia="Calibri" w:hAnsi="Arial" w:cs="Arial"/>
                <w:kern w:val="2"/>
                <w14:ligatures w14:val="standardContextual"/>
              </w:rPr>
              <w:t>a clump</w:t>
            </w:r>
            <w:r w:rsidRPr="00514ED7">
              <w:rPr>
                <w:rFonts w:ascii="Arial" w:eastAsia="Calibri" w:hAnsi="Arial" w:cs="Arial"/>
                <w:kern w:val="2"/>
                <w14:ligatures w14:val="standardContextual"/>
              </w:rPr>
              <w:t>, including trenching, backfilling, and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93059"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B501"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A5C7"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A8E6"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 xml:space="preserve">           -   </w:t>
            </w:r>
          </w:p>
        </w:tc>
      </w:tr>
      <w:tr w:rsidR="00514ED7" w:rsidRPr="00514ED7" w14:paraId="732D3510" w14:textId="77777777" w:rsidTr="009854A0">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313EF768"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Times New Roman" w:hAnsi="Georgia" w:cs="Calibri"/>
                <w:sz w:val="24"/>
                <w:szCs w:val="24"/>
              </w:rPr>
              <w:t>7</w:t>
            </w:r>
          </w:p>
        </w:tc>
        <w:tc>
          <w:tcPr>
            <w:tcW w:w="4600" w:type="dxa"/>
            <w:tcBorders>
              <w:top w:val="nil"/>
              <w:left w:val="single" w:sz="4" w:space="0" w:color="auto"/>
              <w:bottom w:val="single" w:sz="4" w:space="0" w:color="auto"/>
              <w:right w:val="single" w:sz="4" w:space="0" w:color="auto"/>
            </w:tcBorders>
            <w:shd w:val="clear" w:color="auto" w:fill="auto"/>
            <w:vAlign w:val="center"/>
          </w:tcPr>
          <w:p w14:paraId="57A60D19" w14:textId="77777777" w:rsidR="00514ED7" w:rsidRPr="00514ED7" w:rsidRDefault="00514ED7" w:rsidP="00514ED7">
            <w:pPr>
              <w:spacing w:after="160" w:line="259" w:lineRule="auto"/>
              <w:rPr>
                <w:rFonts w:ascii="Arial" w:eastAsia="Calibri" w:hAnsi="Arial" w:cs="Arial"/>
                <w:kern w:val="2"/>
                <w14:ligatures w14:val="standardContextual"/>
              </w:rPr>
            </w:pPr>
            <w:r w:rsidRPr="00514ED7">
              <w:rPr>
                <w:rFonts w:ascii="Arial" w:eastAsia="Calibri" w:hAnsi="Arial" w:cs="Arial"/>
                <w:kern w:val="2"/>
                <w14:ligatures w14:val="standardContextual"/>
              </w:rPr>
              <w:t xml:space="preserve">Supply and installation of transmission line using 4-inch, </w:t>
            </w:r>
            <w:proofErr w:type="spellStart"/>
            <w:r w:rsidRPr="00514ED7">
              <w:rPr>
                <w:rFonts w:ascii="Arial" w:eastAsia="Calibri" w:hAnsi="Arial" w:cs="Arial"/>
                <w:kern w:val="2"/>
                <w14:ligatures w14:val="standardContextual"/>
              </w:rPr>
              <w:t>upvc</w:t>
            </w:r>
            <w:proofErr w:type="spellEnd"/>
            <w:r w:rsidRPr="00514ED7">
              <w:rPr>
                <w:rFonts w:ascii="Arial" w:eastAsia="Calibri" w:hAnsi="Arial" w:cs="Arial"/>
                <w:kern w:val="2"/>
                <w14:ligatures w14:val="standardContextual"/>
              </w:rPr>
              <w:t xml:space="preserve"> 10 bar pipes with rubber ring, including trenching, backfilling, and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15A64"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56DCC" w14:textId="77777777" w:rsidR="00514ED7" w:rsidRPr="00514ED7" w:rsidRDefault="00514ED7" w:rsidP="00514ED7">
            <w:pPr>
              <w:spacing w:after="0" w:line="240" w:lineRule="auto"/>
              <w:jc w:val="center"/>
              <w:rPr>
                <w:rFonts w:ascii="Georgia" w:eastAsia="Times New Roman" w:hAnsi="Georgia" w:cs="Calibri"/>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1D8D0" w14:textId="77777777" w:rsidR="00514ED7" w:rsidRPr="00514ED7" w:rsidRDefault="00514ED7" w:rsidP="00514ED7">
            <w:pPr>
              <w:spacing w:after="0" w:line="240" w:lineRule="auto"/>
              <w:jc w:val="center"/>
              <w:rPr>
                <w:rFonts w:ascii="Georgia" w:eastAsia="Times New Roman" w:hAnsi="Georgia" w:cs="Calibri"/>
                <w:sz w:val="24"/>
                <w:szCs w:val="24"/>
              </w:rPr>
            </w:pPr>
            <w:r w:rsidRPr="00514ED7">
              <w:rPr>
                <w:rFonts w:ascii="Georgia" w:eastAsia="Calibri" w:hAnsi="Georgia" w:cs="Arial"/>
                <w:kern w:val="2"/>
                <w:sz w:val="20"/>
                <w:szCs w:val="20"/>
                <w14:ligatures w14:val="standardContextual"/>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9C1F" w14:textId="77777777" w:rsidR="00514ED7" w:rsidRPr="00514ED7" w:rsidRDefault="00514ED7" w:rsidP="00514ED7">
            <w:pPr>
              <w:spacing w:after="0" w:line="240" w:lineRule="auto"/>
              <w:jc w:val="center"/>
              <w:rPr>
                <w:rFonts w:ascii="Georgia" w:eastAsia="Times New Roman" w:hAnsi="Georgia" w:cs="Calibri"/>
                <w:sz w:val="24"/>
                <w:szCs w:val="24"/>
              </w:rPr>
            </w:pPr>
          </w:p>
        </w:tc>
      </w:tr>
      <w:tr w:rsidR="00514ED7" w:rsidRPr="00514ED7" w14:paraId="3B7CD638" w14:textId="77777777" w:rsidTr="009854A0">
        <w:trPr>
          <w:trHeight w:val="300"/>
        </w:trPr>
        <w:tc>
          <w:tcPr>
            <w:tcW w:w="760" w:type="dxa"/>
            <w:tcBorders>
              <w:top w:val="nil"/>
              <w:left w:val="single" w:sz="4" w:space="0" w:color="auto"/>
              <w:bottom w:val="single" w:sz="4" w:space="0" w:color="auto"/>
              <w:right w:val="single" w:sz="4" w:space="0" w:color="auto"/>
            </w:tcBorders>
            <w:shd w:val="clear" w:color="000000" w:fill="FABF8F"/>
            <w:noWrap/>
            <w:vAlign w:val="center"/>
            <w:hideMark/>
          </w:tcPr>
          <w:p w14:paraId="2859A4EB"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000000" w:fill="FABF8F"/>
            <w:noWrap/>
            <w:vAlign w:val="center"/>
            <w:hideMark/>
          </w:tcPr>
          <w:p w14:paraId="121899D3"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Sub total</w:t>
            </w:r>
          </w:p>
        </w:tc>
        <w:tc>
          <w:tcPr>
            <w:tcW w:w="1020" w:type="dxa"/>
            <w:tcBorders>
              <w:top w:val="nil"/>
              <w:left w:val="nil"/>
              <w:bottom w:val="single" w:sz="4" w:space="0" w:color="auto"/>
              <w:right w:val="single" w:sz="4" w:space="0" w:color="auto"/>
            </w:tcBorders>
            <w:shd w:val="clear" w:color="000000" w:fill="FABF8F"/>
            <w:noWrap/>
            <w:vAlign w:val="bottom"/>
            <w:hideMark/>
          </w:tcPr>
          <w:p w14:paraId="54D1EDF2"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000000" w:fill="FABF8F"/>
            <w:noWrap/>
            <w:vAlign w:val="bottom"/>
            <w:hideMark/>
          </w:tcPr>
          <w:p w14:paraId="14A242E5"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000000" w:fill="FABF8F"/>
            <w:noWrap/>
            <w:vAlign w:val="bottom"/>
            <w:hideMark/>
          </w:tcPr>
          <w:p w14:paraId="2FED06D6"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000000" w:fill="FABF8F"/>
            <w:noWrap/>
            <w:vAlign w:val="bottom"/>
            <w:hideMark/>
          </w:tcPr>
          <w:p w14:paraId="332C09B3"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r>
      <w:tr w:rsidR="00514ED7" w:rsidRPr="00514ED7" w14:paraId="153B45FF" w14:textId="77777777" w:rsidTr="009854A0">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32F30B"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auto"/>
            <w:noWrap/>
            <w:vAlign w:val="center"/>
            <w:hideMark/>
          </w:tcPr>
          <w:p w14:paraId="20A2B887"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shd w:val="clear" w:color="auto" w:fill="auto"/>
            <w:noWrap/>
            <w:vAlign w:val="bottom"/>
            <w:hideMark/>
          </w:tcPr>
          <w:p w14:paraId="1D8DCA1E"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638FA7C7"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24770E"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26F80DEF"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r>
      <w:tr w:rsidR="00514ED7" w:rsidRPr="00514ED7" w14:paraId="5E5152CD" w14:textId="77777777" w:rsidTr="009854A0">
        <w:trPr>
          <w:trHeight w:val="300"/>
        </w:trPr>
        <w:tc>
          <w:tcPr>
            <w:tcW w:w="760" w:type="dxa"/>
            <w:tcBorders>
              <w:top w:val="nil"/>
              <w:left w:val="single" w:sz="4" w:space="0" w:color="auto"/>
              <w:bottom w:val="single" w:sz="4" w:space="0" w:color="auto"/>
              <w:right w:val="single" w:sz="4" w:space="0" w:color="auto"/>
            </w:tcBorders>
            <w:shd w:val="clear" w:color="000000" w:fill="92D050"/>
            <w:noWrap/>
            <w:vAlign w:val="center"/>
            <w:hideMark/>
          </w:tcPr>
          <w:p w14:paraId="1DF8F5A5"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000000" w:fill="92D050"/>
            <w:noWrap/>
            <w:vAlign w:val="center"/>
            <w:hideMark/>
          </w:tcPr>
          <w:p w14:paraId="72F482A5"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000000" w:fill="92D050"/>
            <w:noWrap/>
            <w:vAlign w:val="bottom"/>
            <w:hideMark/>
          </w:tcPr>
          <w:p w14:paraId="2944EDA0"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000000" w:fill="92D050"/>
            <w:noWrap/>
            <w:vAlign w:val="bottom"/>
            <w:hideMark/>
          </w:tcPr>
          <w:p w14:paraId="545CEC5D"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000000" w:fill="92D050"/>
            <w:noWrap/>
            <w:vAlign w:val="bottom"/>
            <w:hideMark/>
          </w:tcPr>
          <w:p w14:paraId="0BE49271"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000000" w:fill="92D050"/>
            <w:noWrap/>
            <w:vAlign w:val="bottom"/>
            <w:hideMark/>
          </w:tcPr>
          <w:p w14:paraId="5AD2A6AE" w14:textId="77777777" w:rsidR="00514ED7" w:rsidRPr="00514ED7" w:rsidRDefault="00514ED7" w:rsidP="00514ED7">
            <w:pPr>
              <w:spacing w:after="0" w:line="240" w:lineRule="auto"/>
              <w:rPr>
                <w:rFonts w:ascii="Georgia" w:eastAsia="Times New Roman" w:hAnsi="Georgia" w:cs="Calibri"/>
                <w:sz w:val="24"/>
                <w:szCs w:val="24"/>
              </w:rPr>
            </w:pPr>
            <w:r w:rsidRPr="00514ED7">
              <w:rPr>
                <w:rFonts w:ascii="Georgia" w:eastAsia="Times New Roman" w:hAnsi="Georgia" w:cs="Calibri"/>
                <w:sz w:val="24"/>
                <w:szCs w:val="24"/>
              </w:rPr>
              <w:t> </w:t>
            </w:r>
          </w:p>
        </w:tc>
      </w:tr>
    </w:tbl>
    <w:p w14:paraId="4878B71D" w14:textId="77777777" w:rsidR="00B95D9D" w:rsidRDefault="00B95D9D" w:rsidP="00B95D9D">
      <w:pPr>
        <w:bidi/>
        <w:spacing w:after="0" w:line="240" w:lineRule="auto"/>
        <w:rPr>
          <w:rFonts w:ascii="Georgia" w:eastAsia="Times New Roman" w:hAnsi="Georgia" w:cstheme="majorBidi"/>
          <w:b/>
          <w:bCs/>
          <w:u w:val="single"/>
          <w:rtl/>
        </w:rPr>
      </w:pPr>
    </w:p>
    <w:p w14:paraId="0D417DB3" w14:textId="77777777" w:rsidR="00B95D9D" w:rsidRDefault="00B95D9D" w:rsidP="00B95D9D">
      <w:pPr>
        <w:bidi/>
        <w:spacing w:after="0" w:line="240" w:lineRule="auto"/>
        <w:rPr>
          <w:rFonts w:ascii="Georgia" w:eastAsia="Times New Roman" w:hAnsi="Georgia" w:cstheme="majorBidi"/>
          <w:b/>
          <w:bCs/>
          <w:u w:val="single"/>
          <w:rtl/>
        </w:rPr>
      </w:pPr>
    </w:p>
    <w:p w14:paraId="5B6A35A7" w14:textId="77777777" w:rsidR="00B95D9D" w:rsidRPr="002F7E9F" w:rsidRDefault="00B95D9D" w:rsidP="00B95D9D">
      <w:pPr>
        <w:bidi/>
        <w:spacing w:after="0" w:line="240" w:lineRule="auto"/>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lastRenderedPageBreak/>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Pr>
      </w:pPr>
    </w:p>
    <w:p w14:paraId="35D33B28" w14:textId="77777777" w:rsidR="005C305D" w:rsidRDefault="005C305D" w:rsidP="00532470">
      <w:pPr>
        <w:tabs>
          <w:tab w:val="left" w:pos="5121"/>
        </w:tabs>
        <w:jc w:val="right"/>
        <w:rPr>
          <w:b/>
          <w:bCs/>
        </w:rPr>
      </w:pPr>
    </w:p>
    <w:p w14:paraId="786BADAC" w14:textId="77777777" w:rsidR="005C305D" w:rsidRDefault="005C305D" w:rsidP="00532470">
      <w:pPr>
        <w:tabs>
          <w:tab w:val="left" w:pos="5121"/>
        </w:tabs>
        <w:jc w:val="right"/>
        <w:rPr>
          <w:b/>
          <w:bCs/>
        </w:rPr>
      </w:pPr>
    </w:p>
    <w:p w14:paraId="549ABAA7" w14:textId="77777777" w:rsidR="005C305D" w:rsidRDefault="005C305D"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lastRenderedPageBreak/>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lastRenderedPageBreak/>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w:t>
      </w:r>
      <w:r w:rsidRPr="00532470">
        <w:rPr>
          <w:lang w:val="en-GB"/>
        </w:rPr>
        <w:lastRenderedPageBreak/>
        <w:t>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w:t>
      </w:r>
      <w:r w:rsidRPr="00532470">
        <w:rPr>
          <w:rFonts w:eastAsia="Times New Roman"/>
          <w:bCs/>
          <w:spacing w:val="-3"/>
          <w:lang w:val="en-GB"/>
        </w:rPr>
        <w:lastRenderedPageBreak/>
        <w:t>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proofErr w:type="gramStart"/>
      <w:r w:rsidRPr="00532470">
        <w:rPr>
          <w:rFonts w:cs="Arial"/>
          <w:b/>
          <w:bCs/>
          <w:lang w:val="en-GB"/>
        </w:rPr>
        <w:t>….</w:t>
      </w:r>
      <w:r w:rsidRPr="00532470">
        <w:rPr>
          <w:rFonts w:cs="Arial"/>
          <w:b/>
          <w:bCs/>
          <w:rtl/>
          <w:lang w:val="en-GB"/>
        </w:rPr>
        <w:t>التوقيع</w:t>
      </w:r>
      <w:proofErr w:type="gramEnd"/>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proofErr w:type="gramEnd"/>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lastRenderedPageBreak/>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w:t>
      </w:r>
      <w:proofErr w:type="gramStart"/>
      <w:r w:rsidRPr="000402C6">
        <w:rPr>
          <w:rFonts w:ascii="Georgia" w:hAnsi="Georgia" w:cs="Arial"/>
          <w:sz w:val="21"/>
          <w:szCs w:val="21"/>
        </w:rPr>
        <w:t>below</w:t>
      </w:r>
      <w:proofErr w:type="gramEnd"/>
      <w:r w:rsidRPr="000402C6">
        <w:rPr>
          <w:rFonts w:ascii="Georgia" w:hAnsi="Georgia" w:cs="Arial"/>
          <w:sz w:val="21"/>
          <w:szCs w:val="21"/>
        </w:rPr>
        <w:t xml:space="preserve">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4C17" w14:textId="77777777" w:rsidR="008E15CA" w:rsidRDefault="008E15CA" w:rsidP="00365509">
      <w:pPr>
        <w:spacing w:after="0" w:line="240" w:lineRule="auto"/>
      </w:pPr>
      <w:r>
        <w:separator/>
      </w:r>
    </w:p>
  </w:endnote>
  <w:endnote w:type="continuationSeparator" w:id="0">
    <w:p w14:paraId="168CCCE8" w14:textId="77777777" w:rsidR="008E15CA" w:rsidRDefault="008E15CA"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095A3" w14:textId="77777777" w:rsidR="008E15CA" w:rsidRDefault="008E15CA" w:rsidP="00365509">
      <w:pPr>
        <w:spacing w:after="0" w:line="240" w:lineRule="auto"/>
      </w:pPr>
      <w:r>
        <w:separator/>
      </w:r>
    </w:p>
  </w:footnote>
  <w:footnote w:type="continuationSeparator" w:id="0">
    <w:p w14:paraId="2AE0208A" w14:textId="77777777" w:rsidR="008E15CA" w:rsidRDefault="008E15CA"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470"/>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4ED7"/>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305D"/>
    <w:rsid w:val="005C68DB"/>
    <w:rsid w:val="005D007E"/>
    <w:rsid w:val="005D1170"/>
    <w:rsid w:val="005D43FF"/>
    <w:rsid w:val="005D78B6"/>
    <w:rsid w:val="005E02A5"/>
    <w:rsid w:val="005E0C89"/>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15CA"/>
    <w:rsid w:val="008E716A"/>
    <w:rsid w:val="008F0E3D"/>
    <w:rsid w:val="008F3C5A"/>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2F3A"/>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9D"/>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5354</Words>
  <Characters>30520</Characters>
  <Application>Microsoft Office Word</Application>
  <DocSecurity>0</DocSecurity>
  <Lines>254</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7</cp:revision>
  <cp:lastPrinted>2020-10-18T11:39:00Z</cp:lastPrinted>
  <dcterms:created xsi:type="dcterms:W3CDTF">2022-01-26T12:51:00Z</dcterms:created>
  <dcterms:modified xsi:type="dcterms:W3CDTF">2025-07-02T22:00:00Z</dcterms:modified>
</cp:coreProperties>
</file>